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书名：研究生入学公共课试题分类精选  理工数学分册</w:t>
      </w:r>
    </w:p>
    <w:p>
      <w:r>
        <w:t>作者：《研究生入学公共课试题分类精选》编写组编</w:t>
      </w:r>
    </w:p>
    <w:p>
      <w:r>
        <w:t>出版社：长沙：国防科技大学出版社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研究生入学公共课试题分类精选  理工数学分册 评论地址：https://www.jiaokey.com/book/detail/11469278.html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