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世界名人简介  法汉对照  5  诗人卷</w:t>
      </w:r>
    </w:p>
    <w:p>
      <w:r>
        <w:rPr>
          <w:rFonts w:ascii="宋体" w:hAnsi="宋体" w:eastAsia="宋体"/>
          <w:sz w:val="24"/>
        </w:rPr>
        <w:t>胡蓉，王蓓丽，杨曦编译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世界名人简介  法汉对照  5  诗人卷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胡蓉，王蓓丽，杨曦编译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本书出售、求购地址：https://www.jiaokey.com/book/detail/11469233.html</w:t>
      </w:r>
    </w:p>
    <w:p>
      <w:r>
        <w:t>更多相关图书推荐：https://www.jiaokey.com</w:t>
      </w:r>
    </w:p>
    <w:p>
      <w:r>
        <w:t>胡蓉，王蓓丽，杨曦编译 其他作品：https://www.jiaokey.com/tag/胡蓉，王蓓丽，杨曦编译.html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关键词搜索：https://www.jiaokey.com/tag/世界名人简介  法汉对照  5  诗人卷.html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