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 2004游戏编程</w:t>
      </w:r>
    </w:p>
    <w:p>
      <w:r>
        <w:rPr>
          <w:rFonts w:ascii="宋体" w:hAnsi="宋体" w:eastAsia="宋体"/>
          <w:sz w:val="24"/>
        </w:rPr>
        <w:t>（美）Craig S. Murray，（美）Justin Everett-Church著；吴红艳，文俊浩，张勇译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 2004游戏编程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（美）Craig S. Murray，（美）Justin Everett-Church著；吴红艳，文俊浩，张勇译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本书出售、求购地址：https://www.jiaokey.com/book/detail/11469190.html</w:t>
      </w:r>
    </w:p>
    <w:p>
      <w:r>
        <w:t>更多相关图书推荐：https://www.jiaokey.com</w:t>
      </w:r>
    </w:p>
    <w:p>
      <w:r>
        <w:t>（美）Craig S. Murray，（美）Justin Everett-Church著；吴红艳，文俊浩，张勇译 其他作品：https://www.jiaokey.com/tag/（美）Craig S. Murray，（美）Justin Everett-Church著；吴红艳，文俊浩，张勇译.html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关键词搜索：https://www.jiaokey.com/tag/Flash MX 2004游戏编程.html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