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水利量测技术论文选集  第4集</w:t>
      </w:r>
    </w:p>
    <w:p>
      <w:r>
        <w:rPr>
          <w:rFonts w:ascii="宋体" w:hAnsi="宋体" w:eastAsia="宋体"/>
          <w:sz w:val="24"/>
        </w:rPr>
        <w:t>李业彬，房纯纲主编；中国水利学会水利量测技术专业委员会编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水利量测技术论文选集  第4集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李业彬，房纯纲主编；中国水利学会水利量测技术专业委员会编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本书出售、求购地址：https://www.jiaokey.com/book/detail/11469152.html</w:t>
      </w:r>
    </w:p>
    <w:p>
      <w:r>
        <w:t>更多相关图书推荐：https://www.jiaokey.com</w:t>
      </w:r>
    </w:p>
    <w:p>
      <w:r>
        <w:t>李业彬，房纯纲主编；中国水利学会水利量测技术专业委员会编 其他作品：https://www.jiaokey.com/tag/李业彬，房纯纲主编；中国水利学会水利量测技术专业委员会编.html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关键词搜索：https://www.jiaokey.com/tag/水利量测技术论文选集  第4集.html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