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使用细致谱项模型研究铝等离子体的辐射不透明度</w:t>
      </w:r>
    </w:p>
    <w:p>
      <w:r>
        <w:rPr>
          <w:rFonts w:ascii="宋体" w:hAnsi="宋体" w:eastAsia="宋体"/>
          <w:sz w:val="24"/>
        </w:rPr>
        <w:t>曾淳主编；张春元，周珞晶副主编；曾交龙著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使用细致谱项模型研究铝等离子体的辐射不透明度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曾淳主编；张春元，周珞晶副主编；曾交龙著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本书出售、求购地址：https://www.jiaokey.com/book/detail/11469145.html</w:t>
      </w:r>
    </w:p>
    <w:p>
      <w:r>
        <w:t>更多相关图书推荐：https://www.jiaokey.com</w:t>
      </w:r>
    </w:p>
    <w:p>
      <w:r>
        <w:t>曾淳主编；张春元，周珞晶副主编；曾交龙著 其他作品：https://www.jiaokey.com/tag/曾淳主编；张春元，周珞晶副主编；曾交龙著.html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关键词搜索：https://www.jiaokey.com/tag/使用细致谱项模型研究铝等离子体的辐射不透明度.html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