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传值CCS和∏－演算互模拟等价的验证理论和算法</w:t>
      </w:r>
    </w:p>
    <w:p>
      <w:r>
        <w:rPr>
          <w:rFonts w:ascii="宋体" w:hAnsi="宋体" w:eastAsia="宋体"/>
          <w:sz w:val="24"/>
        </w:rPr>
        <w:t>曾淳主编；张春元，周珞晶副主编；李舟军著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传值CCS和∏－演算互模拟等价的验证理论和算法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曾淳主编；张春元，周珞晶副主编；李舟军著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本书出售、求购地址：https://www.jiaokey.com/book/detail/11469143.html</w:t>
      </w:r>
    </w:p>
    <w:p>
      <w:r>
        <w:t>更多相关图书推荐：https://www.jiaokey.com</w:t>
      </w:r>
    </w:p>
    <w:p>
      <w:r>
        <w:t>曾淳主编；张春元，周珞晶副主编；李舟军著 其他作品：https://www.jiaokey.com/tag/曾淳主编；张春元，周珞晶副主编；李舟军著.html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关键词搜索：https://www.jiaokey.com/tag/传值CCS和∏－演算互模拟等价的验证理论和算法.html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