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转子碰摩非线性行为与故障辨识的研究</w:t>
      </w:r>
    </w:p>
    <w:p>
      <w:r>
        <w:rPr>
          <w:rFonts w:ascii="宋体" w:hAnsi="宋体" w:eastAsia="宋体"/>
          <w:sz w:val="24"/>
        </w:rPr>
        <w:t>曾淳主编；张春元，周珞晶副主编；胡茑庆著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转子碰摩非线性行为与故障辨识的研究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曾淳主编；张春元，周珞晶副主编；胡茑庆著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本书出售、求购地址：https://www.jiaokey.com/book/detail/11469142.html</w:t>
      </w:r>
    </w:p>
    <w:p>
      <w:r>
        <w:t>更多相关图书推荐：https://www.jiaokey.com</w:t>
      </w:r>
    </w:p>
    <w:p>
      <w:r>
        <w:t>曾淳主编；张春元，周珞晶副主编；胡茑庆著 其他作品：https://www.jiaokey.com/tag/曾淳主编；张春元，周珞晶副主编；胡茑庆著.html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关键词搜索：https://www.jiaokey.com/tag/转子碰摩非线性行为与故障辨识的研究.html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