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宽带极化信息处理的研究</w:t>
      </w:r>
    </w:p>
    <w:p>
      <w:r>
        <w:rPr>
          <w:rFonts w:ascii="宋体" w:hAnsi="宋体" w:eastAsia="宋体"/>
          <w:sz w:val="24"/>
        </w:rPr>
        <w:t>曾淳主编；张春元，周珞晶副主编；王雪松著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宽带极化信息处理的研究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曾淳主编；张春元，周珞晶副主编；王雪松著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本书出售、求购地址：https://www.jiaokey.com/book/detail/11469141.html</w:t>
      </w:r>
    </w:p>
    <w:p>
      <w:r>
        <w:t>更多相关图书推荐：https://www.jiaokey.com</w:t>
      </w:r>
    </w:p>
    <w:p>
      <w:r>
        <w:t>曾淳主编；张春元，周珞晶副主编；王雪松著 其他作品：https://www.jiaokey.com/tag/曾淳主编；张春元，周珞晶副主编；王雪松著.html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关键词搜索：https://www.jiaokey.com/tag/宽带极化信息处理的研究.html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