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黄河流域水土保持数据库表结构与信息代码编制规定</w:t>
      </w:r>
    </w:p>
    <w:p>
      <w:r>
        <w:rPr>
          <w:rFonts w:ascii="宋体" w:hAnsi="宋体" w:eastAsia="宋体"/>
          <w:sz w:val="24"/>
        </w:rPr>
        <w:t>水利部黄河水利委员会编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黄河流域水土保持数据库表结构与信息代码编制规定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水利部黄河水利委员会编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本书出售、求购地址：https://www.jiaokey.com/book/detail/11469127.html</w:t>
      </w:r>
    </w:p>
    <w:p>
      <w:r>
        <w:t>更多相关图书推荐：https://www.jiaokey.com</w:t>
      </w:r>
    </w:p>
    <w:p>
      <w:r>
        <w:t>水利部黄河水利委员会编 其他作品：https://www.jiaokey.com/tag/水利部黄河水利委员会编.html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关键词搜索：https://www.jiaokey.com/tag/黄河流域水土保持数据库表结构与信息代码编制规定.html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