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  分叉、混沌与孤立子</w:t>
      </w:r>
    </w:p>
    <w:p>
      <w:r>
        <w:t>作者：高普云编著</w:t>
      </w:r>
    </w:p>
    <w:p>
      <w:r>
        <w:t>出版社：长沙：国防科技大学出版社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非线性动力学  分叉、混沌与孤立子 评论地址：https://www.jiaokey.com/book/detail/11469125.html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