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家居涂饰技术问答  油漆工进修读本</w:t>
      </w:r>
    </w:p>
    <w:p>
      <w:r>
        <w:rPr>
          <w:rFonts w:ascii="宋体" w:hAnsi="宋体" w:eastAsia="宋体"/>
          <w:sz w:val="24"/>
        </w:rPr>
        <w:t>张彬渊，海一峰主编；徐秉恺等编著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家居涂饰技术问答  油漆工进修读本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张彬渊，海一峰主编；徐秉恺等编著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本书出售、求购地址：https://www.jiaokey.com/book/detail/11469078.html</w:t>
      </w:r>
    </w:p>
    <w:p>
      <w:r>
        <w:t>更多相关图书推荐：https://www.jiaokey.com</w:t>
      </w:r>
    </w:p>
    <w:p>
      <w:r>
        <w:t>张彬渊，海一峰主编；徐秉恺等编著 其他作品：https://www.jiaokey.com/tag/张彬渊，海一峰主编；徐秉恺等编著.html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关键词搜索：https://www.jiaokey.com/tag/家居涂饰技术问答  油漆工进修读本.html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