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新兵心理卫生指南</w:t>
      </w:r>
    </w:p>
    <w:p>
      <w:r>
        <w:rPr>
          <w:rFonts w:ascii="宋体" w:hAnsi="宋体" w:eastAsia="宋体"/>
          <w:sz w:val="24"/>
        </w:rPr>
        <w:t>李红政，闫金方主编；雷美英，杨仲利副主编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新兵心理卫生指南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李红政，闫金方主编；雷美英，杨仲利副主编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本书出售、求购地址：https://www.jiaokey.com/book/detail/11469064.html</w:t>
      </w:r>
    </w:p>
    <w:p>
      <w:r>
        <w:t>更多相关图书推荐：https://www.jiaokey.com</w:t>
      </w:r>
    </w:p>
    <w:p>
      <w:r>
        <w:t>李红政，闫金方主编；雷美英，杨仲利副主编 其他作品：https://www.jiaokey.com/tag/李红政，闫金方主编；雷美英，杨仲利副主编.html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关键词搜索：https://www.jiaokey.com/tag/新兵心理卫生指南.html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