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书名：明明白白的“幸孕”方案</w:t>
      </w:r>
    </w:p>
    <w:p>
      <w:r>
        <w:t>作者：孙剑秋，谢英彪主编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总页数：304</w:t>
      </w:r>
    </w:p>
    <w:p>
      <w:r>
        <w:t>更多请访问教客网: www.jiaokey.com</w:t>
      </w:r>
    </w:p>
    <w:p>
      <w:r>
        <w:t>明明白白的“幸孕”方案 评论地址：https://www.jiaokey.com/book/detail/11469058.html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