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书名：项目环境管理  山西省万家寨引黄工程实践</w:t>
      </w:r>
    </w:p>
    <w:p>
      <w:r>
        <w:t>作者：谢庆涛主编；韩书权等编写</w:t>
      </w:r>
    </w:p>
    <w:p>
      <w:r>
        <w:t>出版社：北京:中国环境科学出版社,2004.11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项目环境管理  山西省万家寨引黄工程实践 评论地址：https://www.jiaokey.com/book/detail/11469044.html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