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转基因生物风险与管理  转基因生物与环境国际研讨会论文集</w:t>
      </w:r>
    </w:p>
    <w:p>
      <w:r>
        <w:rPr>
          <w:rFonts w:ascii="宋体" w:hAnsi="宋体" w:eastAsia="宋体"/>
          <w:sz w:val="24"/>
        </w:rPr>
        <w:t>薛达元主编；朱鑫泉，CheeYokeLing副主编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转基因生物风险与管理  转基因生物与环境国际研讨会论文集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薛达元主编；朱鑫泉，CheeYokeLing副主编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本书出售、求购地址：https://www.jiaokey.com/book/detail/11469041.html</w:t>
      </w:r>
    </w:p>
    <w:p>
      <w:r>
        <w:t>更多相关图书推荐：https://www.jiaokey.com</w:t>
      </w:r>
    </w:p>
    <w:p>
      <w:r>
        <w:t>薛达元主编；朱鑫泉，CheeYokeLing副主编 其他作品：https://www.jiaokey.com/tag/薛达元主编；朱鑫泉，CheeYokeLing副主编.html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关键词搜索：https://www.jiaokey.com/tag/转基因生物风险与管理  转基因生物与环境国际研讨会论文集.html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