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悲伤恋歌  韩国影视剧钢琴弹唱曲集</w:t>
      </w:r>
    </w:p>
    <w:p>
      <w:r>
        <w:rPr>
          <w:rFonts w:ascii="宋体" w:hAnsi="宋体" w:eastAsia="宋体"/>
          <w:sz w:val="24"/>
        </w:rPr>
        <w:t>朴东晓译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悲伤恋歌  韩国影视剧钢琴弹唱曲集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本书出售、求购地址：https://www.jiaokey.com/book/detail/11469022.html</w:t>
      </w:r>
    </w:p>
    <w:p>
      <w:r>
        <w:t>更多相关图书推荐：https://www.jiaokey.com</w:t>
      </w:r>
    </w:p>
    <w:p>
      <w:r>
        <w:t>朴东晓译 其他作品：https://www.jiaokey.com/tag/朴东晓译.html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关键词搜索：https://www.jiaokey.com/tag/悲伤恋歌  韩国影视剧钢琴弹唱曲集.html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