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书名：编排设计</w:t>
      </w:r>
    </w:p>
    <w:p>
      <w:r>
        <w:t>作者：谢卉，乔璐主编；谭昕副主编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总页数：130</w:t>
      </w:r>
    </w:p>
    <w:p>
      <w:r>
        <w:t>更多请访问教客网: www.jiaokey.com</w:t>
      </w:r>
    </w:p>
    <w:p>
      <w:r>
        <w:t>编排设计 评论地址：https://www.jiaokey.com/book/detail/11469006.html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