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书名：中外工艺美术史</w:t>
      </w:r>
    </w:p>
    <w:p>
      <w:r>
        <w:t>作者：陈鸿俊，刘芳编著</w:t>
      </w:r>
    </w:p>
    <w:p>
      <w:r>
        <w:t>出版社：长沙：湖南大学出版社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中外工艺美术史 评论地址：https://www.jiaokey.com/book/detail/11468998.html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