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书名：中国蓝印花布纹样大全  藏品卷</w:t>
      </w:r>
    </w:p>
    <w:p>
      <w:r>
        <w:t>作者：吴元新编著</w:t>
      </w:r>
    </w:p>
    <w:p>
      <w:r>
        <w:t>出版社：上海：上海人民出版社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中国蓝印花布纹样大全  藏品卷 评论地址：https://www.jiaokey.com/book/detail/11468987.html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