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书名：高尔夫俱乐部管理</w:t>
      </w:r>
    </w:p>
    <w:p>
      <w:r>
        <w:t>作者：谭受清主编著；张江波，李钊，唐时虎副主编</w:t>
      </w:r>
    </w:p>
    <w:p>
      <w:r>
        <w:t>出版社：长沙：国防科技大学出版社</w:t>
      </w:r>
    </w:p>
    <w:p>
      <w:r>
        <w:t>出版日期：2004.03</w:t>
      </w:r>
    </w:p>
    <w:p>
      <w:r>
        <w:t>总页数：216</w:t>
      </w:r>
    </w:p>
    <w:p>
      <w:r>
        <w:t>更多请访问教客网: www.jiaokey.com</w:t>
      </w:r>
    </w:p>
    <w:p>
      <w:r>
        <w:t>高尔夫俱乐部管理 评论地址：https://www.jiaokey.com/book/detail/11468971.html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