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下一个大泡泡  如何在历史上最大的牛市中获利  2005-2009</w:t>
      </w:r>
    </w:p>
    <w:p>
      <w:r>
        <w:rPr>
          <w:rFonts w:ascii="宋体" w:hAnsi="宋体" w:eastAsia="宋体"/>
          <w:sz w:val="24"/>
        </w:rPr>
        <w:t>（美）哈里·S. 登特（Harry S. Dent）著；阮一峰译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下一个大泡泡  如何在历史上最大的牛市中获利  2005-2009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（美）哈里·S. 登特（Harry S. Dent）著；阮一峰译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本书出售、求购地址：https://www.jiaokey.com/book/detail/11468933.html</w:t>
      </w:r>
    </w:p>
    <w:p>
      <w:r>
        <w:t>更多相关图书推荐：https://www.jiaokey.com</w:t>
      </w:r>
    </w:p>
    <w:p>
      <w:r>
        <w:t>（美）哈里·S. 登特（Harry S. Dent）著；阮一峰译 其他作品：https://www.jiaokey.com/tag/（美）哈里·S. 登特（Harry S. Dent）著；阮一峰译.html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关键词搜索：https://www.jiaokey.com/tag/下一个大泡泡  如何在历史上最大的牛市中获利  2005-2009.html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