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我要催眠你  精彩绝伦的催眠式沟通技巧</w:t>
      </w:r>
    </w:p>
    <w:p>
      <w:r>
        <w:rPr>
          <w:rFonts w:ascii="宋体" w:hAnsi="宋体" w:eastAsia="宋体"/>
          <w:sz w:val="24"/>
        </w:rPr>
        <w:t>催眠大师马修著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我要催眠你  精彩绝伦的催眠式沟通技巧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催眠大师马修著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本书出售、求购地址：https://www.jiaokey.com/book/detail/11468932.html</w:t>
      </w:r>
    </w:p>
    <w:p>
      <w:r>
        <w:t>更多相关图书推荐：https://www.jiaokey.com</w:t>
      </w:r>
    </w:p>
    <w:p>
      <w:r>
        <w:t>催眠大师马修著 其他作品：https://www.jiaokey.com/tag/催眠大师马修著.html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关键词搜索：https://www.jiaokey.com/tag/我要催眠你  精彩绝伦的催眠式沟通技巧.html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