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李嘉诚：创立基业的独到眼光和果断决策</w:t>
      </w:r>
    </w:p>
    <w:p>
      <w:r>
        <w:rPr>
          <w:rFonts w:ascii="宋体" w:hAnsi="宋体" w:eastAsia="宋体"/>
          <w:sz w:val="24"/>
        </w:rPr>
        <w:t>唐汶主编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李嘉诚：创立基业的独到眼光和果断决策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本书出售、求购地址：https://www.jiaokey.com/book/detail/11468927.html</w:t>
      </w:r>
    </w:p>
    <w:p>
      <w:r>
        <w:t>更多相关图书推荐：https://www.jiaokey.com</w:t>
      </w:r>
    </w:p>
    <w:p>
      <w:r>
        <w:t>唐汶主编 其他作品：https://www.jiaokey.com/tag/唐汶主编.html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关键词搜索：https://www.jiaokey.com/tag/李嘉诚：创立基业的独到眼光和果断决策.html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