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你的员工有多棒？ 如何把“问题员工”打造成金牌员工  修订版</w:t>
      </w:r>
    </w:p>
    <w:p>
      <w:r>
        <w:rPr>
          <w:rFonts w:ascii="宋体" w:hAnsi="宋体" w:eastAsia="宋体"/>
          <w:sz w:val="24"/>
        </w:rPr>
        <w:t>（美）V. 克莱顿·谢尔曼（V. Clayton Sherman）著；杨海超，杨骁译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你的员工有多棒？ 如何把“问题员工”打造成金牌员工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 克莱顿·谢尔曼（V. Clayton Sherman）著；杨海超，杨骁译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本书出售、求购地址：https://www.jiaokey.com/book/detail/11468917.html</w:t>
      </w:r>
    </w:p>
    <w:p>
      <w:r>
        <w:t>更多相关图书推荐：https://www.jiaokey.com</w:t>
      </w:r>
    </w:p>
    <w:p>
      <w:r>
        <w:t>（美）V. 克莱顿·谢尔曼（V. Clayton Sherman）著；杨海超，杨骁译 其他作品：https://www.jiaokey.com/tag/（美）V. 克莱顿·谢尔曼（V. Clayton Sherman）著；杨海超，杨骁译.html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关键词搜索：https://www.jiaokey.com/tag/你的员工有多棒？ 如何把“问题员工”打造成金牌员工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