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书名：物业管理安防员培训教程</w:t>
      </w:r>
    </w:p>
    <w:p>
      <w:r>
        <w:t>作者：深圳华侨城物业管理有限公司组编；卞咏梅执行主编</w:t>
      </w:r>
    </w:p>
    <w:p>
      <w:r>
        <w:t>出版社：武汉：武汉大学出版社</w:t>
      </w:r>
    </w:p>
    <w:p>
      <w:r>
        <w:t>出版日期：2005.09</w:t>
      </w:r>
    </w:p>
    <w:p>
      <w:r>
        <w:t>总页数：356</w:t>
      </w:r>
    </w:p>
    <w:p>
      <w:r>
        <w:t>更多请访问教客网: www.jiaokey.com</w:t>
      </w:r>
    </w:p>
    <w:p>
      <w:r>
        <w:t>物业管理安防员培训教程 评论地址：https://www.jiaokey.com/book/detail/11468904.html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