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走向国际化的金融创新与管理变革</w:t>
      </w:r>
    </w:p>
    <w:p>
      <w:r>
        <w:rPr>
          <w:rFonts w:ascii="宋体" w:hAnsi="宋体" w:eastAsia="宋体"/>
          <w:sz w:val="24"/>
        </w:rPr>
        <w:t>袁志刚，顾云深，陈皓主编；顾美娟，尹晨副主编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走向国际化的金融创新与管理变革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袁志刚，顾云深，陈皓主编；顾美娟，尹晨副主编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金融创新 金融体制(学科: 经济体制改革 地点: 中国) 金融创新 金融体制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本书出售、求购地址：https://www.jiaokey.com/book/detail/11468896.html</w:t>
      </w:r>
    </w:p>
    <w:p>
      <w:r>
        <w:t>更多相关图书推荐：https://www.jiaokey.com</w:t>
      </w:r>
    </w:p>
    <w:p>
      <w:r>
        <w:t>袁志刚，顾云深，陈皓主编；顾美娟，尹晨副主编 其他作品：https://www.jiaokey.com/tag/袁志刚，顾云深，陈皓主编；顾美娟，尹晨副主编.html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关键词搜索：https://www.jiaokey.com/tag/金融创新 金融体制(学科: 经济体制改革 地点: 中国) 金融创新 金融体制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