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书名：预防职务犯罪与构建惩防体系专题讲座</w:t>
      </w:r>
    </w:p>
    <w:p>
      <w:r>
        <w:t>作者：郝银飞，吴建雄编著</w:t>
      </w:r>
    </w:p>
    <w:p>
      <w:r>
        <w:t>出版社：北京:中国方正出版社,2005.05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预防职务犯罪与构建惩防体系专题讲座 评论地址：https://www.jiaokey.com/book/detail/11468890.html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