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治安管理研究</w:t>
      </w:r>
    </w:p>
    <w:p>
      <w:r>
        <w:rPr>
          <w:rFonts w:ascii="宋体" w:hAnsi="宋体" w:eastAsia="宋体"/>
          <w:sz w:val="24"/>
        </w:rPr>
        <w:t>何勤华总主编；金其高，杨正鸣副总主编；夏菲主编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何勤华总主编；金其高，杨正鸣副总主编；夏菲主编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本书出售、求购地址：https://www.jiaokey.com/book/detail/11468889.html</w:t>
      </w:r>
    </w:p>
    <w:p>
      <w:r>
        <w:t>更多相关图书推荐：https://www.jiaokey.com</w:t>
      </w:r>
    </w:p>
    <w:p>
      <w:r>
        <w:t>何勤华总主编；金其高，杨正鸣副总主编；夏菲主编 其他作品：https://www.jiaokey.com/tag/何勤华总主编；金其高，杨正鸣副总主编；夏菲主编.html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关键词搜索：https://www.jiaokey.com/tag/治安管理研究.html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