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书名：瑞士联邦刑法典</w:t>
      </w:r>
    </w:p>
    <w:p>
      <w:r>
        <w:t>作者：徐久生，庄敬华译</w:t>
      </w:r>
    </w:p>
    <w:p>
      <w:r>
        <w:t>出版社：北京:中国方正出版社,2004.01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瑞士联邦刑法典 评论地址：https://www.jiaokey.com/book/detail/11468886.html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