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 起源、发展和演变 fear &amp; dread through the ages</w:t>
      </w:r>
    </w:p>
    <w:p>
      <w:r>
        <w:rPr>
          <w:rFonts w:ascii="宋体" w:hAnsi="宋体" w:eastAsia="宋体"/>
          <w:sz w:val="24"/>
        </w:rPr>
        <w:t>（美）保罗·纽曼（Paul Newman）著；赵康，于洋等译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 起源、发展和演变 fear &amp; dread through the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（美）保罗·纽曼（Paul Newman）著；赵康，于洋等译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本书出售、求购地址：https://www.jiaokey.com/book/detail/11468873.html</w:t>
      </w:r>
    </w:p>
    <w:p>
      <w:r>
        <w:t>更多相关图书推荐：https://www.jiaokey.com</w:t>
      </w:r>
    </w:p>
    <w:p>
      <w:r>
        <w:t>（美）保罗·纽曼（Paul Newman）著；赵康，于洋等译 其他作品：https://www.jiaokey.com/tag/（美）保罗·纽曼（Paul Newman）著；赵康，于洋等译.html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关键词搜索：https://www.jiaokey.com/tag/恐怖 起源、发展和演变 fear &amp; dread through the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