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书名：追忆甜蜜时光  中国糕点话旧</w:t>
      </w:r>
    </w:p>
    <w:p>
      <w:r>
        <w:t>作者：由国庆编著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总页数：164</w:t>
      </w:r>
    </w:p>
    <w:p>
      <w:r>
        <w:t>更多请访问教客网: www.jiaokey.com</w:t>
      </w:r>
    </w:p>
    <w:p>
      <w:r>
        <w:t>追忆甜蜜时光  中国糕点话旧 评论地址：https://www.jiaokey.com/book/detail/11468858.html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