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保险从业人员的职业伦理  第3版</w:t>
      </w:r>
    </w:p>
    <w:p>
      <w:r>
        <w:rPr>
          <w:rFonts w:ascii="宋体" w:hAnsi="宋体" w:eastAsia="宋体"/>
          <w:sz w:val="24"/>
        </w:rPr>
        <w:t>迪尔伯恩金融服务公司（Dearborn Financial Services）主编；王珺译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保险从业人员的职业伦理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迪尔伯恩金融服务公司（Dearborn Financial Services）主编；王珺译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本书出售、求购地址：https://www.jiaokey.com/book/detail/11468843.html</w:t>
      </w:r>
    </w:p>
    <w:p>
      <w:r>
        <w:t>更多相关图书推荐：https://www.jiaokey.com</w:t>
      </w:r>
    </w:p>
    <w:p>
      <w:r>
        <w:t>迪尔伯恩金融服务公司（Dearborn Financial Services）主编；王珺译 其他作品：https://www.jiaokey.com/tag/迪尔伯恩金融服务公司（Dearborn Financial Services）主编；王珺译.html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关键词搜索：https://www.jiaokey.com/tag/保险从业人员的职业伦理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