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公司内部管理方法  成就宝洁、丰田等卓越公司的89个管理工具</w:t>
      </w:r>
    </w:p>
    <w:p>
      <w:r>
        <w:rPr>
          <w:rFonts w:ascii="宋体" w:hAnsi="宋体" w:eastAsia="宋体"/>
          <w:sz w:val="24"/>
        </w:rPr>
        <w:t>杜克管理顾问公司编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公司内部管理方法  成就宝洁、丰田等卓越公司的89个管理工具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杜克管理顾问公司编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本书出售、求购地址：https://www.jiaokey.com/book/detail/11468818.html</w:t>
      </w:r>
    </w:p>
    <w:p>
      <w:r>
        <w:t>更多相关图书推荐：https://www.jiaokey.com</w:t>
      </w:r>
    </w:p>
    <w:p>
      <w:r>
        <w:t>杜克管理顾问公司编 其他作品：https://www.jiaokey.com/tag/杜克管理顾问公司编.html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关键词搜索：https://www.jiaokey.com/tag/公司内部管理方法  成就宝洁、丰田等卓越公司的89个管理工具.html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