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现代战略分析 概念、技术、应用 Concepts， techniques， applications</w:t>
      </w:r>
    </w:p>
    <w:p>
      <w:r>
        <w:rPr>
          <w:rFonts w:ascii="宋体" w:hAnsi="宋体" w:eastAsia="宋体"/>
          <w:sz w:val="24"/>
        </w:rPr>
        <w:t>（美）罗伯特·M . 格兰特（Robert M. Grant）著；罗建萍译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现代战略分析 概念、技术、应用 Concepts， techniques，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（美）罗伯特·M . 格兰特（Robert M. Grant）著；罗建萍译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本书出售、求购地址：https://www.jiaokey.com/book/detail/11468812.html</w:t>
      </w:r>
    </w:p>
    <w:p>
      <w:r>
        <w:t>更多相关图书推荐：https://www.jiaokey.com</w:t>
      </w:r>
    </w:p>
    <w:p>
      <w:r>
        <w:t>（美）罗伯特·M . 格兰特（Robert M. Grant）著；罗建萍译 其他作品：https://www.jiaokey.com/tag/（美）罗伯特·M . 格兰特（Robert M. Grant）著；罗建萍译.html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关键词搜索：https://www.jiaokey.com/tag/现代战略分析 概念、技术、应用 Concepts， techniques，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