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书名：多味鲜果汁</w:t>
      </w:r>
    </w:p>
    <w:p>
      <w:r>
        <w:t>作者：董瑞雪主编；姜缘摄影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多味鲜果汁 评论地址：https://www.jiaokey.com/book/detail/11468802.html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