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中国本身拥有力量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中国本身拥有力量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本书出售、求购地址：https://www.jiaokey.com/book/detail/11468750.html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关键词搜索：https://www.jiaokey.com/tag/中国本身拥有力量.html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