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中国善恶报应习俗  第2版</w:t>
      </w:r>
    </w:p>
    <w:p>
      <w:r>
        <w:rPr>
          <w:rFonts w:ascii="宋体" w:hAnsi="宋体" w:eastAsia="宋体"/>
          <w:sz w:val="24"/>
        </w:rPr>
        <w:t>刘道超著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中国善恶报应习俗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刘道超著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因果性-研究-中国-古代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本书出售、求购地址：https://www.jiaokey.com/book/detail/11468725.html</w:t>
      </w:r>
    </w:p>
    <w:p>
      <w:r>
        <w:t>更多相关图书推荐：https://www.jiaokey.com</w:t>
      </w:r>
    </w:p>
    <w:p>
      <w:r>
        <w:t>刘道超著 其他作品：https://www.jiaokey.com/tag/刘道超著.html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关键词搜索：https://www.jiaokey.com/tag/因果性-研究-中国-古代.html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