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古文笔法百篇  第2版</w:t>
      </w:r>
    </w:p>
    <w:p>
      <w:r>
        <w:rPr>
          <w:rFonts w:ascii="宋体" w:hAnsi="宋体" w:eastAsia="宋体"/>
          <w:sz w:val="24"/>
        </w:rPr>
        <w:t>（清）李扶九，（清）黄仁黼选评；姚敏杰校点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8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古文笔法百篇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（清）李扶九，（清）黄仁黼选评；姚敏杰校点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古典散文(学科: 鉴赏 地点: 中国) 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本书出售、求购地址：https://www.jiaokey.com/book/detail/11468715.html</w:t>
      </w:r>
    </w:p>
    <w:p>
      <w:r>
        <w:t>更多相关图书推荐：https://www.jiaokey.com</w:t>
      </w:r>
    </w:p>
    <w:p>
      <w:r>
        <w:t>（清）李扶九，（清）黄仁黼选评；姚敏杰校点 其他作品：https://www.jiaokey.com/tag/（清）李扶九，（清）黄仁黼选评；姚敏杰校点.html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关键词搜索：https://www.jiaokey.com/tag/古典散文(学科: 鉴赏 地点: 中国) 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