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自由：刑法内外的思考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自由：刑法内外的思考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本书出售、求购地址：https://www.jiaokey.com/book/detail/11468713.html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关键词搜索：https://www.jiaokey.com/tag/自由：刑法内外的思考.html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