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英国庄园生活  1150-1400年农民生活状况研究</w:t>
      </w:r>
    </w:p>
    <w:p>
      <w:r>
        <w:rPr>
          <w:rFonts w:ascii="宋体" w:hAnsi="宋体" w:eastAsia="宋体"/>
          <w:sz w:val="24"/>
        </w:rPr>
        <w:t>（英）亨利·斯坦利·贝内特（H. S. Bennett）著；龙秀清，孙立田，赵文君译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英国庄园生活  1150-1400年农民生活状况研究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（英）亨利·斯坦利·贝内特（H. S. Bennett）著；龙秀清，孙立田，赵文君译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本书出售、求购地址：https://www.jiaokey.com/book/detail/11468705.html</w:t>
      </w:r>
    </w:p>
    <w:p>
      <w:r>
        <w:t>更多相关图书推荐：https://www.jiaokey.com</w:t>
      </w:r>
    </w:p>
    <w:p>
      <w:r>
        <w:t>（英）亨利·斯坦利·贝内特（H. S. Bennett）著；龙秀清，孙立田，赵文君译 其他作品：https://www.jiaokey.com/tag/（英）亨利·斯坦利·贝内特（H. S. Bennett）著；龙秀清，孙立田，赵文君译.html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关键词搜索：https://www.jiaokey.com/tag/英国庄园生活  1150-1400年农民生活状况研究.html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