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郑和船队到美洲之谜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郑和船队到美洲之谜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本书出售、求购地址：https://www.jiaokey.com/book/detail/11468696.html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关键词搜索：https://www.jiaokey.com/tag/郑和船队到美洲之谜.html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