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绝对男人  男性保持健康与健美的最佳策略</w:t>
      </w:r>
    </w:p>
    <w:p>
      <w:r>
        <w:rPr>
          <w:rFonts w:ascii="宋体" w:hAnsi="宋体" w:eastAsia="宋体"/>
          <w:sz w:val="24"/>
        </w:rPr>
        <w:t>（德）罗尔夫－迪特·赫尔施（Rolf-Dieter Hesch），（德）格拉尔德·博施（Gerald Bosch）著；王青羽译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绝对男人  男性保持健康与健美的最佳策略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（德）罗尔夫－迪特·赫尔施（Rolf-Dieter Hesch），（德）格拉尔德·博施（Gerald Bosch）著；王青羽译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本书出售、求购地址：https://www.jiaokey.com/book/detail/11468692.html</w:t>
      </w:r>
    </w:p>
    <w:p>
      <w:r>
        <w:t>更多相关图书推荐：https://www.jiaokey.com</w:t>
      </w:r>
    </w:p>
    <w:p>
      <w:r>
        <w:t>（德）罗尔夫－迪特·赫尔施（Rolf-Dieter Hesch），（德）格拉尔德·博施（Gerald Bosch）著；王青羽译 其他作品：https://www.jiaokey.com/tag/（德）罗尔夫－迪特·赫尔施（Rolf-Dieter Hesch），（德）格拉尔德·博施（Gerald Bosch）著；王青羽译.html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关键词搜索：https://www.jiaokey.com/tag/绝对男人  男性保持健康与健美的最佳策略.html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