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陆战舞台明星  世界著名陆战武器</w:t>
      </w:r>
    </w:p>
    <w:p>
      <w:r>
        <w:rPr>
          <w:rFonts w:ascii="宋体" w:hAnsi="宋体" w:eastAsia="宋体"/>
          <w:sz w:val="24"/>
        </w:rPr>
        <w:t>施鹤群主编；何家骥，李羽中绘图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陆战舞台明星  世界著名陆战武器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施鹤群主编；何家骥，李羽中绘图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本书出售、求购地址：https://www.jiaokey.com/book/detail/11468687.html</w:t>
      </w:r>
    </w:p>
    <w:p>
      <w:r>
        <w:t>更多相关图书推荐：https://www.jiaokey.com</w:t>
      </w:r>
    </w:p>
    <w:p>
      <w:r>
        <w:t>施鹤群主编；何家骥，李羽中绘图 其他作品：https://www.jiaokey.com/tag/施鹤群主编；何家骥，李羽中绘图.html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关键词搜索：https://www.jiaokey.com/tag/陆战舞台明星  世界著名陆战武器.html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