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书名：反资本主义宣言</w:t>
      </w:r>
    </w:p>
    <w:p>
      <w:r>
        <w:t>作者：（英）阿列克斯·卡利尼科斯著；罗汉，孙宁，黄悦译</w:t>
      </w:r>
    </w:p>
    <w:p>
      <w:r>
        <w:t>出版社：上海：上海译文出版社</w:t>
      </w:r>
    </w:p>
    <w:p>
      <w:r>
        <w:t>出版日期：2005.05</w:t>
      </w:r>
    </w:p>
    <w:p>
      <w:r>
        <w:t>总页数：113</w:t>
      </w:r>
    </w:p>
    <w:p>
      <w:r>
        <w:t>更多请访问教客网: www.jiaokey.com</w:t>
      </w:r>
    </w:p>
    <w:p>
      <w:r>
        <w:t>反资本主义宣言 评论地址：https://www.jiaokey.com/book/detail/11468652.html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