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客观知识  一个进化论的研究</w:t>
      </w:r>
    </w:p>
    <w:p>
      <w:r>
        <w:rPr>
          <w:rFonts w:ascii="宋体" w:hAnsi="宋体" w:eastAsia="宋体"/>
          <w:sz w:val="24"/>
        </w:rPr>
        <w:t>（英）卡尔·波普尔（Karl R. Popper）著；舒炜光等译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客观知识  一个进化论的研究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（英）卡尔·波普尔（Karl R. Popper）著；舒炜光等译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本书出售、求购地址：https://www.jiaokey.com/book/detail/11468633.html</w:t>
      </w:r>
    </w:p>
    <w:p>
      <w:r>
        <w:t>更多相关图书推荐：https://www.jiaokey.com</w:t>
      </w:r>
    </w:p>
    <w:p>
      <w:r>
        <w:t>（英）卡尔·波普尔（Karl R. Popper）著；舒炜光等译 其他作品：https://www.jiaokey.com/tag/（英）卡尔·波普尔（Karl R. Popper）著；舒炜光等译.html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关键词搜索：https://www.jiaokey.com/tag/客观知识  一个进化论的研究.html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