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分析哲学的起源</w:t>
      </w:r>
    </w:p>
    <w:p>
      <w:r>
        <w:rPr>
          <w:rFonts w:ascii="宋体" w:hAnsi="宋体" w:eastAsia="宋体"/>
          <w:sz w:val="24"/>
        </w:rPr>
        <w:t>（英）迈克尔·达米特（Michael Dummett）著；王路译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分析哲学的起源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（英）迈克尔·达米特（Michael Dummett）著；王路译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本书出售、求购地址：https://www.jiaokey.com/book/detail/11468632.html</w:t>
      </w:r>
    </w:p>
    <w:p>
      <w:r>
        <w:t>更多相关图书推荐：https://www.jiaokey.com</w:t>
      </w:r>
    </w:p>
    <w:p>
      <w:r>
        <w:t>（英）迈克尔·达米特（Michael Dummett）著；王路译 其他作品：https://www.jiaokey.com/tag/（英）迈克尔·达米特（Michael Dummett）著；王路译.html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关键词搜索：https://www.jiaokey.com/tag/分析哲学的起源.html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