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中国古建筑大系  3  皇家苑囿建筑  琴棋射骑御花园</w:t>
      </w:r>
    </w:p>
    <w:p>
      <w:r>
        <w:rPr>
          <w:rFonts w:ascii="宋体" w:hAnsi="宋体" w:eastAsia="宋体"/>
          <w:sz w:val="24"/>
        </w:rPr>
        <w:t>程里尧著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中国古建筑大系  3  皇家苑囿建筑  琴棋射骑御花园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程里尧著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本书出售、求购地址：https://www.jiaokey.com/book/detail/11468612.html</w:t>
      </w:r>
    </w:p>
    <w:p>
      <w:r>
        <w:t>更多相关图书推荐：https://www.jiaokey.com</w:t>
      </w:r>
    </w:p>
    <w:p>
      <w:r>
        <w:t>程里尧著 其他作品：https://www.jiaokey.com/tag/程里尧著.html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关键词搜索：https://www.jiaokey.com/tag/中国古建筑大系  3  皇家苑囿建筑  琴棋射骑御花园.html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