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书名：上海优秀住宅设计  2005年度</w:t>
      </w:r>
    </w:p>
    <w:p>
      <w:r>
        <w:t>作者：黄芝，沈恭主编</w:t>
      </w:r>
    </w:p>
    <w:p>
      <w:r>
        <w:t>出版社：上海市勘察设计协会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上海优秀住宅设计  2005年度 评论地址：https://www.jiaokey.com/book/detail/11468602.html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