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中国信息安全产品政府采购指南年鉴  2004</w:t>
      </w:r>
    </w:p>
    <w:p>
      <w:r>
        <w:rPr>
          <w:rFonts w:ascii="宋体" w:hAnsi="宋体" w:eastAsia="宋体"/>
          <w:sz w:val="24"/>
        </w:rPr>
        <w:t>李鹤田，陈晓桦主编；中国信息安全产品测评认证中心编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中国信息安全产品政府采购指南年鉴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李鹤田，陈晓桦主编；中国信息安全产品测评认证中心编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清华大学出版社；北京中电电子出版社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本书出售、求购地址：https://www.jiaokey.com/book/detail/11468593.html</w:t>
      </w:r>
    </w:p>
    <w:p>
      <w:r>
        <w:t>更多相关图书推荐：https://www.jiaokey.com</w:t>
      </w:r>
    </w:p>
    <w:p>
      <w:r>
        <w:t>李鹤田，陈晓桦主编；中国信息安全产品测评认证中心编 其他作品：https://www.jiaokey.com/tag/李鹤田，陈晓桦主编；中国信息安全产品测评认证中心编.html</w:t>
      </w:r>
    </w:p>
    <w:p>
      <w:r>
        <w:t>清华大学出版社；北京中电电子出版社 出版图书：https://www.jiaokey.com/tag/清华大学出版社；北京中电电子出版社.html</w:t>
      </w:r>
    </w:p>
    <w:p>
      <w:r>
        <w:t>关键词搜索：https://www.jiaokey.com/tag/中国信息安全产品政府采购指南年鉴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