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DOS的门神Config.sys和Autoexec.bat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DOS的门神Config.sys和Autoexec.bat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本书出售、求购地址：https://www.jiaokey.com/book/detail/11468558.html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关键词搜索：https://www.jiaokey.com/tag/DOS的门神Config.sys和Autoexec.bat.html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